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作者：蔡彭骥主编；许广胜，戴小波，王建梅副主编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分析化学实验 评论地址：https://www.jiaokey.com/book/detail/11540357.html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