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</w:t>
      </w:r>
    </w:p>
    <w:p>
      <w:r>
        <w:t>作者：朱正佑编</w:t>
      </w:r>
    </w:p>
    <w:p>
      <w:r>
        <w:t>出版社：上海:上海大学出版社,2001.07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数学分析  下 评论地址：https://www.jiaokey.com/book/detail/11540320.html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