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苏德矿，金蒙伟主编；章迪平，胡觉亮，杨辉煌，徐光辉，吴跃生，周南，程吉树编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苏德矿，金蒙伟主编；章迪平，胡觉亮，杨辉煌，徐光辉，吴跃生，周南，程吉树编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本书出售、求购地址：https://www.jiaokey.com/book/detail/11540289.html</w:t>
      </w:r>
    </w:p>
    <w:p>
      <w:r>
        <w:t>更多相关图书推荐：https://www.jiaokey.com</w:t>
      </w:r>
    </w:p>
    <w:p>
      <w:r>
        <w:t>苏德矿，金蒙伟主编；章迪平，胡觉亮，杨辉煌，徐光辉，吴跃生，周南，程吉树编 其他作品：https://www.jiaokey.com/tag/苏德矿，金蒙伟主编；章迪平，胡觉亮，杨辉煌，徐光辉，吴跃生，周南，程吉树编.html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