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书名：中级日语快速阅读</w:t>
      </w:r>
    </w:p>
    <w:p>
      <w:r>
        <w:t>作者：李远喜编著</w:t>
      </w:r>
    </w:p>
    <w:p>
      <w:r>
        <w:t>出版社：天津：南开大学出版社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中级日语快速阅读 评论地址：https://www.jiaokey.com/book/detail/11540238.html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