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研究生实用英语教程  教师用书</w:t>
      </w:r>
    </w:p>
    <w:p>
      <w:r>
        <w:rPr>
          <w:rFonts w:ascii="宋体" w:hAnsi="宋体" w:eastAsia="宋体"/>
          <w:sz w:val="24"/>
        </w:rPr>
        <w:t>乔爱玲，冯艳荣主编；高国栋，牟明，李玲，李修江副主编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研究生实用英语教程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乔爱玲，冯艳荣主编；高国栋，牟明，李玲，李修江副主编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本书出售、求购地址：https://www.jiaokey.com/book/detail/11540213.html</w:t>
      </w:r>
    </w:p>
    <w:p>
      <w:r>
        <w:t>更多相关图书推荐：https://www.jiaokey.com</w:t>
      </w:r>
    </w:p>
    <w:p>
      <w:r>
        <w:t>乔爱玲，冯艳荣主编；高国栋，牟明，李玲，李修江副主编 其他作品：https://www.jiaokey.com/tag/乔爱玲，冯艳荣主编；高国栋，牟明，李玲，李修江副主编.html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关键词搜索：https://www.jiaokey.com/tag/研究生实用英语教程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