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新主管必须知道的事！</w:t>
      </w:r>
    </w:p>
    <w:p>
      <w:r>
        <w:rPr>
          <w:rFonts w:ascii="宋体" w:hAnsi="宋体" w:eastAsia="宋体"/>
          <w:sz w:val="24"/>
        </w:rPr>
        <w:t>刘辉编著；李洪波，周莉，姬翔插画绘制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新主管必须知道的事！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刘辉编著；李洪波，周莉，姬翔插画绘制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本书出售、求购地址：https://www.jiaokey.com/book/detail/11540174.html</w:t>
      </w:r>
    </w:p>
    <w:p>
      <w:r>
        <w:t>更多相关图书推荐：https://www.jiaokey.com</w:t>
      </w:r>
    </w:p>
    <w:p>
      <w:r>
        <w:t>刘辉编著；李洪波，周莉，姬翔插画绘制 其他作品：https://www.jiaokey.com/tag/刘辉编著；李洪波，周莉，姬翔插画绘制.html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关键词搜索：https://www.jiaokey.com/tag/新主管必须知道的事！.html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