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书名：开启职场减压阀</w:t>
      </w:r>
    </w:p>
    <w:p>
      <w:r>
        <w:t>作者：纪康保编著；刘利宁，刘哲插画</w:t>
      </w:r>
    </w:p>
    <w:p>
      <w:r>
        <w:t>出版社：北京:中国轻工业出版社,2005.10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开启职场减压阀 评论地址：https://www.jiaokey.com/book/detail/11540173.html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