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书名：专注你的事业  专注的力量</w:t>
      </w:r>
    </w:p>
    <w:p>
      <w:r>
        <w:t>作者：王宇春主编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专注你的事业  专注的力量 评论地址：https://www.jiaokey.com/book/detail/11540169.html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