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主人房·老人房1000例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主人房·老人房1000例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本书出售、求购地址：https://www.jiaokey.com/book/detail/11540161.html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关键词搜索：https://www.jiaokey.com/tag/主人房·老人房1000例.html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