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佛教的故事  图文版</w:t>
      </w:r>
    </w:p>
    <w:p>
      <w:r>
        <w:rPr>
          <w:rFonts w:ascii="宋体" w:hAnsi="宋体" w:eastAsia="宋体"/>
          <w:sz w:val="24"/>
        </w:rPr>
        <w:t>黄复彩著（中国作家协会安徽分会，安庆市作家协会，安徽省禅宗文化研究会，安徽省赵朴初研究会）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佛教的故事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黄复彩著（中国作家协会安徽分会，安庆市作家协会，安徽省禅宗文化研究会，安徽省赵朴初研究会）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本书出售、求购地址：https://www.jiaokey.com/book/detail/11540132.html</w:t>
      </w:r>
    </w:p>
    <w:p>
      <w:r>
        <w:t>更多相关图书推荐：https://www.jiaokey.com</w:t>
      </w:r>
    </w:p>
    <w:p>
      <w:r>
        <w:t>黄复彩著（中国作家协会安徽分会，安庆市作家协会，安徽省禅宗文化研究会，安徽省赵朴初研究会） 其他作品：https://www.jiaokey.com/tag/黄复彩著（中国作家协会安徽分会，安庆市作家协会，安徽省禅宗文化研究会，安徽省赵朴初研究会）.html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关键词搜索：https://www.jiaokey.com/tag/佛教的故事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