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书名：日本侵略华北罪行档案  10  文化侵略</w:t>
      </w:r>
    </w:p>
    <w:p>
      <w:r>
        <w:t>作者：谢忠厚，张瑞智，田苏苏总主编；谢嘉编；中央档案馆，中国第二历史档案馆，河北省社会科学院编</w:t>
      </w:r>
    </w:p>
    <w:p>
      <w:r>
        <w:t>出版社：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日本侵略华北罪行档案  10  文化侵略 评论地址：https://www.jiaokey.com/book/detail/11540119.html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