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高性能膨胀混凝土</w:t>
      </w:r>
    </w:p>
    <w:p>
      <w:r>
        <w:rPr>
          <w:rFonts w:ascii="宋体" w:hAnsi="宋体" w:eastAsia="宋体"/>
          <w:sz w:val="24"/>
        </w:rPr>
        <w:t>清华大学土木工程系组编；崔京浩丛书主编；王栋民著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高性能膨胀混凝土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清华大学土木工程系组编；崔京浩丛书主编；王栋民著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本书出售、求购地址：https://www.jiaokey.com/book/detail/11540108.html</w:t>
      </w:r>
    </w:p>
    <w:p>
      <w:r>
        <w:t>更多相关图书推荐：https://www.jiaokey.com</w:t>
      </w:r>
    </w:p>
    <w:p>
      <w:r>
        <w:t>清华大学土木工程系组编；崔京浩丛书主编；王栋民著 其他作品：https://www.jiaokey.com/tag/清华大学土木工程系组编；崔京浩丛书主编；王栋民著.html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关键词搜索：https://www.jiaokey.com/tag/高性能膨胀混凝土.html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