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</w:t>
      </w:r>
    </w:p>
    <w:p>
      <w:r>
        <w:t>作者：潘红宇编著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时间序列分析 评论地址：https://www.jiaokey.com/book/detail/11540075.html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