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书名：高等院校法学专业民商法系列教材  1  债法总论  第2版</w:t>
      </w:r>
    </w:p>
    <w:p>
      <w:r>
        <w:t>作者：张民安，李婉丽主编</w:t>
      </w:r>
    </w:p>
    <w:p>
      <w:r>
        <w:t>出版社：广州:中山大学出版社,2005.06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高等院校法学专业民商法系列教材  1  债法总论  第2版 评论地址：https://www.jiaokey.com/book/detail/11540061.html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