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北京胡同文化之旅  插图珍藏本  中英文本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北京胡同文化之旅  插图珍藏本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本书出售、求购地址：https://www.jiaokey.com/book/detail/11540032.html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关键词搜索：https://www.jiaokey.com/tag/北京胡同文化之旅  插图珍藏本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