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书名：高等代数学习指导与习题解析</w:t>
      </w:r>
    </w:p>
    <w:p>
      <w:r>
        <w:t>作者：李星，李宏伟主编；余绍权，陈兴荣，付丽华，李志明副主编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总页数：425</w:t>
      </w:r>
    </w:p>
    <w:p>
      <w:r>
        <w:t>更多请访问教客网: www.jiaokey.com</w:t>
      </w:r>
    </w:p>
    <w:p>
      <w:r>
        <w:t>高等代数学习指导与习题解析 评论地址：https://www.jiaokey.com/book/detail/11540021.html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