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书名：选择你的事业  做生不如做熟</w:t>
      </w:r>
    </w:p>
    <w:p>
      <w:r>
        <w:t>作者：王宇春主编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选择你的事业  做生不如做熟 评论地址：https://www.jiaokey.com/book/detail/11540009.html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