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一年级  下  第2版</w:t>
      </w:r>
    </w:p>
    <w:p>
      <w:r>
        <w:t>作者：江苏省中小学教学研究室，陕西省教育厅课程教材管理中心合作编写</w:t>
      </w:r>
    </w:p>
    <w:p>
      <w:r>
        <w:t>出版社：西安：西北大学出版社</w:t>
      </w:r>
    </w:p>
    <w:p>
      <w:r>
        <w:t>出版日期：2004.12</w:t>
      </w:r>
    </w:p>
    <w:p>
      <w:r>
        <w:t>总页数：60</w:t>
      </w:r>
    </w:p>
    <w:p>
      <w:r>
        <w:t>更多请访问教客网: www.jiaokey.com</w:t>
      </w:r>
    </w:p>
    <w:p>
      <w:r>
        <w:t>写字  一年级  下  第2版 评论地址：https://www.jiaokey.com/book/detail/11539926.html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