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作者：戴夏燕，辛华主编；刘伟琳，刘增铁，张晓倩副主编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总页数：217</w:t>
      </w:r>
    </w:p>
    <w:p>
      <w:r>
        <w:t>更多请访问教客网: www.jiaokey.com</w:t>
      </w:r>
    </w:p>
    <w:p>
      <w:r>
        <w:t>应用文写作 评论地址：https://www.jiaokey.com/book/detail/11539919.html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