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书名：高等数学考前冲刺</w:t>
      </w:r>
    </w:p>
    <w:p>
      <w:r>
        <w:t>作者：普通高等教育专升本招生考试命题研究中心编；岳忠玉主编；胡红亮，赵芳玲，韩慧蓉编</w:t>
      </w:r>
    </w:p>
    <w:p>
      <w:r>
        <w:t>出版社：西安：西北大学出版社</w:t>
      </w:r>
    </w:p>
    <w:p>
      <w:r>
        <w:t>出版日期：2006.02</w:t>
      </w:r>
    </w:p>
    <w:p>
      <w:r>
        <w:t>总页数：257</w:t>
      </w:r>
    </w:p>
    <w:p>
      <w:r>
        <w:t>更多请访问教客网: www.jiaokey.com</w:t>
      </w:r>
    </w:p>
    <w:p>
      <w:r>
        <w:t>高等数学考前冲刺 评论地址：https://www.jiaokey.com/book/detail/11539914.html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