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作者：李方方，谢迁主编；韩永红，李长民，王锐明副主编</w:t>
      </w:r>
    </w:p>
    <w:p>
      <w:r>
        <w:t>出版社：西安：西北大学出版社</w:t>
      </w:r>
    </w:p>
    <w:p>
      <w:r>
        <w:t>出版日期：2004.09</w:t>
      </w:r>
    </w:p>
    <w:p>
      <w:r>
        <w:t>总页数：102</w:t>
      </w:r>
    </w:p>
    <w:p>
      <w:r>
        <w:t>更多请访问教客网: www.jiaokey.com</w:t>
      </w:r>
    </w:p>
    <w:p>
      <w:r>
        <w:t>立体构成 评论地址：https://www.jiaokey.com/book/detail/11539908.html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