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书名：油层伤害对岩性油藏流动单元的影响  以鄂尔多斯盆地华池油田、马岭油田为例</w:t>
      </w:r>
    </w:p>
    <w:p>
      <w:r>
        <w:t>作者：朱玉双著</w:t>
      </w:r>
    </w:p>
    <w:p>
      <w:r>
        <w:t>出版社：西安：西北大学出版社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油层伤害对岩性油藏流动单元的影响  以鄂尔多斯盆地华池油田、马岭油田为例 评论地址：https://www.jiaokey.com/book/detail/11539904.html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