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作者：马江生，李敏主编；王玲，宋玉忠，党军国，高敏芳，罗春霞副主编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评论地址：https://www.jiaokey.com/book/detail/11539901.html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