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  第2版</w:t>
      </w:r>
    </w:p>
    <w:p>
      <w:r>
        <w:t>作者：皇甫瑗，李晓彤主编</w:t>
      </w:r>
    </w:p>
    <w:p>
      <w:r>
        <w:t>出版社：西安：西北大学出版社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毛泽东思想概论  第2版 评论地址：https://www.jiaokey.com/book/detail/11539890.html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