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书名：信息学科教学改革理论与实践</w:t>
      </w:r>
    </w:p>
    <w:p>
      <w:r>
        <w:t>作者：贺昱曜，刘悦琴，巨永锋主编</w:t>
      </w:r>
    </w:p>
    <w:p>
      <w:r>
        <w:t>出版社：西安：西北大学出版社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信息学科教学改革理论与实践 评论地址：https://www.jiaokey.com/book/detail/11539850.html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