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书名：湿陷性土地区人工地基工程勘察、设计、施工与检测指南</w:t>
      </w:r>
    </w:p>
    <w:p>
      <w:r>
        <w:t>作者：朱沈阳，李青海，邢心魁主编</w:t>
      </w:r>
    </w:p>
    <w:p>
      <w:r>
        <w:t>出版社：西安：西北大学出版社</w:t>
      </w:r>
    </w:p>
    <w:p>
      <w:r>
        <w:t>出版日期：2005.10</w:t>
      </w:r>
    </w:p>
    <w:p>
      <w:r>
        <w:t>总页数：233</w:t>
      </w:r>
    </w:p>
    <w:p>
      <w:r>
        <w:t>更多请访问教客网: www.jiaokey.com</w:t>
      </w:r>
    </w:p>
    <w:p>
      <w:r>
        <w:t>湿陷性土地区人工地基工程勘察、设计、施工与检测指南 评论地址：https://www.jiaokey.com/book/detail/11539849.html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