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书名：21世纪高等教育改革与发展  “大学校长论坛”学术研讨会文集</w:t>
      </w:r>
    </w:p>
    <w:p>
      <w:r>
        <w:t>作者：梁克荫，白玉宝主编</w:t>
      </w:r>
    </w:p>
    <w:p>
      <w:r>
        <w:t>出版社：西安：西北大学出版社</w:t>
      </w:r>
    </w:p>
    <w:p>
      <w:r>
        <w:t>出版日期：2002.09</w:t>
      </w:r>
    </w:p>
    <w:p>
      <w:r>
        <w:t>总页数：184</w:t>
      </w:r>
    </w:p>
    <w:p>
      <w:r>
        <w:t>更多请访问教客网: www.jiaokey.com</w:t>
      </w:r>
    </w:p>
    <w:p>
      <w:r>
        <w:t>21世纪高等教育改革与发展  “大学校长论坛”学术研讨会文集 评论地址：https://www.jiaokey.com/book/detail/11539830.html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