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书名：张良庙  紫柏山风景名胜区志  摄影集</w:t>
      </w:r>
    </w:p>
    <w:p>
      <w:r>
        <w:t>作者：苏建忠主编；陕西省留坝县地方志编纂委员会编</w:t>
      </w:r>
    </w:p>
    <w:p>
      <w:r>
        <w:t>出版社：西安：西北大学出版社</w:t>
      </w:r>
    </w:p>
    <w:p>
      <w:r>
        <w:t>出版日期：2002.03</w:t>
      </w:r>
    </w:p>
    <w:p>
      <w:r>
        <w:t>总页数：84</w:t>
      </w:r>
    </w:p>
    <w:p>
      <w:r>
        <w:t>更多请访问教客网: www.jiaokey.com</w:t>
      </w:r>
    </w:p>
    <w:p>
      <w:r>
        <w:t>张良庙  紫柏山风景名胜区志  摄影集 评论地址：https://www.jiaokey.com/book/detail/11539829.html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