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书名：科学的科学：管理</w:t>
      </w:r>
    </w:p>
    <w:p>
      <w:r>
        <w:t>作者：刘纪言，张佩德，李俊岐</w:t>
      </w:r>
    </w:p>
    <w:p>
      <w:r>
        <w:t>出版社：内蒙古自治区科技印刷厂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科学的科学：管理 评论地址：https://www.jiaokey.com/book/detail/11539824.html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