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高等医药院校试用教材  口腔学  供医疗专业用</w:t>
      </w:r>
    </w:p>
    <w:p>
      <w:r>
        <w:rPr>
          <w:rFonts w:ascii="宋体" w:hAnsi="宋体" w:eastAsia="宋体"/>
          <w:sz w:val="24"/>
        </w:rPr>
        <w:t>宋儒耀，张乐天，王巧璋，丁鸿才，屈鸿业主编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高等医药院校试用教材  口腔学  供医疗专业用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宋儒耀，张乐天，王巧璋，丁鸿才，屈鸿业主编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本书出售、求购地址：https://www.jiaokey.com/book/detail/11539813.html</w:t>
      </w:r>
    </w:p>
    <w:p>
      <w:r>
        <w:t>更多相关图书推荐：https://www.jiaokey.com</w:t>
      </w:r>
    </w:p>
    <w:p>
      <w:r>
        <w:t>宋儒耀，张乐天，王巧璋，丁鸿才，屈鸿业主编 其他作品：https://www.jiaokey.com/tag/宋儒耀，张乐天，王巧璋，丁鸿才，屈鸿业主编.html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关键词搜索：https://www.jiaokey.com/tag/高等医药院校试用教材  口腔学  供医疗专业用.html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