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刑法相邻相近罪名界定与运用  下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刑法相邻相近罪名界定与运用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本书出售、求购地址：https://www.jiaokey.com/book/detail/11539792.html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关键词搜索：https://www.jiaokey.com/tag/刑法相邻相近罪名界定与运用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