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企业是如何控制的  一个关于企业领导权威的理论解释模型</w:t>
      </w:r>
    </w:p>
    <w:p>
      <w:r>
        <w:rPr>
          <w:rFonts w:ascii="宋体" w:hAnsi="宋体" w:eastAsia="宋体"/>
          <w:sz w:val="24"/>
        </w:rPr>
        <w:t>秦志华著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9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企业是如何控制的  一个关于企业领导权威的理论解释模型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企业领导学(学科: 研究) 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本书出售、求购地址：https://www.jiaokey.com/book/detail/11539791.html</w:t>
      </w:r>
    </w:p>
    <w:p>
      <w:r>
        <w:t>更多相关图书推荐：https://www.jiaokey.com</w:t>
      </w:r>
    </w:p>
    <w:p>
      <w:r>
        <w:t>秦志华著 其他作品：https://www.jiaokey.com/tag/秦志华著.html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关键词搜索：https://www.jiaokey.com/tag/企业领导学(学科: 研究) 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