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职工职业道德教育讲话</w:t>
      </w:r>
    </w:p>
    <w:p>
      <w:r>
        <w:rPr>
          <w:rFonts w:ascii="宋体" w:hAnsi="宋体" w:eastAsia="宋体"/>
          <w:sz w:val="24"/>
        </w:rPr>
        <w:t>任柏榴，傅强，陈世桂，黄剑，张克云主编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职工职业道德教育讲话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任柏榴，傅强，陈世桂，黄剑，张克云主编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山东省出版总社潍坊分社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本书出售、求购地址：https://www.jiaokey.com/book/detail/11539782.html</w:t>
      </w:r>
    </w:p>
    <w:p>
      <w:r>
        <w:t>更多相关图书推荐：https://www.jiaokey.com</w:t>
      </w:r>
    </w:p>
    <w:p>
      <w:r>
        <w:t>任柏榴，傅强，陈世桂，黄剑，张克云主编 其他作品：https://www.jiaokey.com/tag/任柏榴，傅强，陈世桂，黄剑，张克云主编.html</w:t>
      </w:r>
    </w:p>
    <w:p>
      <w:r>
        <w:t>山东省出版总社潍坊分社 出版图书：https://www.jiaokey.com/tag/山东省出版总社潍坊分社.html</w:t>
      </w:r>
    </w:p>
    <w:p>
      <w:r>
        <w:t>关键词搜索：https://www.jiaokey.com/tag/职工职业道德教育讲话.html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