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灵魂工程论：新时期思想政治工作方法探索</w:t>
      </w:r>
    </w:p>
    <w:p>
      <w:r>
        <w:rPr>
          <w:rFonts w:ascii="宋体" w:hAnsi="宋体" w:eastAsia="宋体"/>
          <w:sz w:val="24"/>
        </w:rPr>
        <w:t>李维歆，黄康耀，黎元江主编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灵魂工程论：新时期思想政治工作方法探索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李维歆，黄康耀，黎元江主编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本书出售、求购地址：https://www.jiaokey.com/book/detail/11539779.html</w:t>
      </w:r>
    </w:p>
    <w:p>
      <w:r>
        <w:t>更多相关图书推荐：https://www.jiaokey.com</w:t>
      </w:r>
    </w:p>
    <w:p>
      <w:r>
        <w:t>李维歆，黄康耀，黎元江主编 其他作品：https://www.jiaokey.com/tag/李维歆，黄康耀，黎元江主编.html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关键词搜索：https://www.jiaokey.com/tag/灵魂工程论：新时期思想政治工作方法探索.html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