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书名：《工业企业经济活动分析》辅导与习题</w:t>
      </w:r>
    </w:p>
    <w:p>
      <w:r>
        <w:t>作者：马英麟 王俊生 肖镜元编著</w:t>
      </w:r>
    </w:p>
    <w:p>
      <w:r>
        <w:t>出版社：</w:t>
      </w:r>
    </w:p>
    <w:p>
      <w:r>
        <w:t>出版日期：1990年03月第1版</w:t>
      </w:r>
    </w:p>
    <w:p>
      <w:r>
        <w:t>总页数：</w:t>
      </w:r>
    </w:p>
    <w:p>
      <w:r>
        <w:t>更多请访问教客网: www.jiaokey.com</w:t>
      </w:r>
    </w:p>
    <w:p>
      <w:r>
        <w:t>《工业企业经济活动分析》辅导与习题 评论地址：https://www.jiaokey.com/book/detail/11539754.html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