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书名：函数论方法  下</w:t>
      </w:r>
    </w:p>
    <w:p>
      <w:r>
        <w:t>作者：庹克平，李凤友编著</w:t>
      </w:r>
    </w:p>
    <w:p>
      <w:r>
        <w:t>出版社：天津：天津师范大学出版社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函数论方法  下 评论地址：https://www.jiaokey.com/book/detail/11539721.html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