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书名：系统可靠性的数学理论</w:t>
      </w:r>
    </w:p>
    <w:p>
      <w:r>
        <w:t>作者：曹晋华，程侃</w:t>
      </w:r>
    </w:p>
    <w:p>
      <w:r>
        <w:t>出版社：中国科学院应用数学研究所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系统可靠性的数学理论 评论地址：https://www.jiaokey.com/book/detail/11539714.html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