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书名：可靠性评定讲义</w:t>
      </w:r>
    </w:p>
    <w:p>
      <w:r>
        <w:t>作者：周源泉编</w:t>
      </w:r>
    </w:p>
    <w:p>
      <w:r>
        <w:t>出版社：七机部一院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可靠性评定讲义 评论地址：https://www.jiaokey.com/book/detail/11539713.html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