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书名：范畴论入门</w:t>
      </w:r>
    </w:p>
    <w:p>
      <w:r>
        <w:t>作者：蒲义书编</w:t>
      </w:r>
    </w:p>
    <w:p>
      <w:r>
        <w:t>出版社：汉中师范学院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范畴论入门 评论地址：https://www.jiaokey.com/book/detail/11539705.html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