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书名：气相色谱分析法讲义</w:t>
      </w:r>
    </w:p>
    <w:p>
      <w:r>
        <w:t>作者：中国科学院化学研究所编</w:t>
      </w:r>
    </w:p>
    <w:p>
      <w:r>
        <w:t>出版社：商业部科技机械局；粮食局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气相色谱分析法讲义 评论地址：https://www.jiaokey.com/book/detail/11539701.html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