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书名：混合金属络合物的分析化学</w:t>
      </w:r>
    </w:p>
    <w:p>
      <w:r>
        <w:t>作者：甘肃师大训练部科研科编</w:t>
      </w:r>
    </w:p>
    <w:p>
      <w:r>
        <w:t>出版社：甘肃师范大学训练部科学研究科</w:t>
      </w:r>
    </w:p>
    <w:p>
      <w:r>
        <w:t>出版日期：</w:t>
      </w:r>
    </w:p>
    <w:p>
      <w:r>
        <w:t>总页数：87</w:t>
      </w:r>
    </w:p>
    <w:p>
      <w:r>
        <w:t>更多请访问教客网: www.jiaokey.com</w:t>
      </w:r>
    </w:p>
    <w:p>
      <w:r>
        <w:t>混合金属络合物的分析化学 评论地址：https://www.jiaokey.com/book/detail/11539700.html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