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书名：第4届两岸中华文化与经营管理学术研讨会论文集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第4届两岸中华文化与经营管理学术研讨会论文集 评论地址：https://www.jiaokey.com/book/detail/11539699.html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