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学术批判参考资料  马寅初文章选录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学术批判参考资料  马寅初文章选录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本书出售、求购地址：https://www.jiaokey.com/book/detail/11539623.html</w:t>
      </w:r>
    </w:p>
    <w:p>
      <w:r>
        <w:t>更多相关图书推荐：https://www.jiaokey.com</w:t>
      </w:r>
    </w:p>
    <w:p>
      <w:r>
        <w:t>中国人民大学科学研究处 出版图书：https://www.jiaokey.com/tag/中国人民大学科学研究处.html</w:t>
      </w:r>
    </w:p>
    <w:p>
      <w:r>
        <w:t>关键词搜索：https://www.jiaokey.com/tag/学术批判参考资料  马寅初文章选录.html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