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上  第2版</w:t>
      </w:r>
    </w:p>
    <w:p>
      <w:r>
        <w:t>作者：亚帕斯特著；张中尧等编写</w:t>
      </w:r>
    </w:p>
    <w:p>
      <w:r>
        <w:t>出版社：水牛图书出版事业有限公司</w:t>
      </w:r>
    </w:p>
    <w:p>
      <w:r>
        <w:t>出版日期：1987.04</w:t>
      </w:r>
    </w:p>
    <w:p>
      <w:r>
        <w:t>总页数：360</w:t>
      </w:r>
    </w:p>
    <w:p>
      <w:r>
        <w:t>更多请访问教客网: www.jiaokey.com</w:t>
      </w:r>
    </w:p>
    <w:p>
      <w:r>
        <w:t>微积分题解  上  第2版 评论地址：https://www.jiaokey.com/book/detail/11539618.html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