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书名：建筑与环境艺术计算机制图  四合一简明教程</w:t>
      </w:r>
    </w:p>
    <w:p>
      <w:r>
        <w:t>作者：袁齐家编著</w:t>
      </w:r>
    </w:p>
    <w:p>
      <w:r>
        <w:t>出版社：北京：中国水利水电出版社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建筑与环境艺术计算机制图  四合一简明教程 评论地址：https://www.jiaokey.com/book/detail/11539576.html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