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2004数据库应用程序开发  基于.NET架构</w:t>
      </w:r>
    </w:p>
    <w:p>
      <w:r>
        <w:rPr>
          <w:rFonts w:ascii="宋体" w:hAnsi="宋体" w:eastAsia="宋体"/>
          <w:sz w:val="24"/>
        </w:rPr>
        <w:t>何锋镝，张亚飞，张超等编著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2004数据库应用程序开发  基于.NET架构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何锋镝，张亚飞，张超等编著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本书出售、求购地址：https://www.jiaokey.com/book/detail/11539574.html</w:t>
      </w:r>
    </w:p>
    <w:p>
      <w:r>
        <w:t>更多相关图书推荐：https://www.jiaokey.com</w:t>
      </w:r>
    </w:p>
    <w:p>
      <w:r>
        <w:t>何锋镝，张亚飞，张超等编著 其他作品：https://www.jiaokey.com/tag/何锋镝，张亚飞，张超等编著.html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MX 2004数据库应用程序开发  基于.NET架构.html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