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书名：MATLAB小波分析高级技术</w:t>
      </w:r>
    </w:p>
    <w:p>
      <w:r>
        <w:t>作者：周伟主编；桂林，周林，张家祥等编著</w:t>
      </w:r>
    </w:p>
    <w:p>
      <w:r>
        <w:t>出版社：西安：西安电子科技大学出版社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MATLAB小波分析高级技术 评论地址：https://www.jiaokey.com/book/detail/11539563.html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