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max三维与室内外效果图制作教程</w:t>
      </w:r>
    </w:p>
    <w:p>
      <w:r>
        <w:rPr>
          <w:rFonts w:ascii="宋体" w:hAnsi="宋体" w:eastAsia="宋体"/>
          <w:sz w:val="24"/>
        </w:rPr>
        <w:t>张显伟，刘刚，戴成亮等编著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max三维与室内外效果图制作教程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张显伟，刘刚，戴成亮等编著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本书出售、求购地址：https://www.jiaokey.com/book/detail/11539559.html</w:t>
      </w:r>
    </w:p>
    <w:p>
      <w:r>
        <w:t>更多相关图书推荐：https://www.jiaokey.com</w:t>
      </w:r>
    </w:p>
    <w:p>
      <w:r>
        <w:t>张显伟，刘刚，戴成亮等编著 其他作品：https://www.jiaokey.com/tag/张显伟，刘刚，戴成亮等编著.html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max三维与室内外效果图制作教程.html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