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廖耀发主编；张立刚，张兆国，田旭，李长真，阎旭东，梁荫中，王大智，孙向阳，周检检，周怡，李建青副主编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廖耀发主编；张立刚，张兆国，田旭，李长真，阎旭东，梁荫中，王大智，孙向阳，周检检，周怡，李建青副主编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本书出售、求购地址：https://www.jiaokey.com/book/detail/11539478.html</w:t>
      </w:r>
    </w:p>
    <w:p>
      <w:r>
        <w:t>更多相关图书推荐：https://www.jiaokey.com</w:t>
      </w:r>
    </w:p>
    <w:p>
      <w:r>
        <w:t>廖耀发主编；张立刚，张兆国，田旭，李长真，阎旭东，梁荫中，王大智，孙向阳，周检检，周怡，李建青副主编 其他作品：https://www.jiaokey.com/tag/廖耀发主编；张立刚，张兆国，田旭，李长真，阎旭东，梁荫中，王大智，孙向阳，周检检，周怡，李建青副主编.html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