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  第3版</w:t>
      </w:r>
    </w:p>
    <w:p>
      <w:r>
        <w:t>作者：山东大学，青岛海洋大学，山东师范大学，曲阜师范大学，山东工业大学，山东建材学院，山东教育学院，聊城师范学院，山东矿业学院，顾月姝主编</w:t>
      </w:r>
    </w:p>
    <w:p>
      <w:r>
        <w:t>出版社：济南：山东大学出版社</w:t>
      </w:r>
    </w:p>
    <w:p>
      <w:r>
        <w:t>出版日期：1999.07</w:t>
      </w:r>
    </w:p>
    <w:p>
      <w:r>
        <w:t>总页数：242</w:t>
      </w:r>
    </w:p>
    <w:p>
      <w:r>
        <w:t>更多请访问教客网: www.jiaokey.com</w:t>
      </w:r>
    </w:p>
    <w:p>
      <w:r>
        <w:t>物理化学实验  第3版 评论地址：https://www.jiaokey.com/book/detail/11539467.html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